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Hochzeit</w:t>
      </w:r>
    </w:p>
    <w:p>
      <w:r>
        <w:t>Liebe/r [Name],</w:t>
        <w:br/>
        <w:t>wir freuen uns, dich zu unserer Hochzeit am [Datum] einzuladen. Die Feier findet statt in [Ort].</w:t>
        <w:br/>
        <w:t>Wir freuen uns auf dein Kommen!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