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Einladung_Hochzeit_2</w:t>
      </w:r>
    </w:p>
    <w:p>
      <w:r>
        <w:t>Liebe/r [Name],</w:t>
        <w:br/>
        <w:br/>
        <w:t>es ist uns eine große Freude, Dich zu unserer Hochzeit einzuladen. Die Feier findet am [Datum] um [Uhrzeit] in [Ort] statt. Wir freuen uns sehr, diesen besonderen Moment mit Dir zu teilen.</w:t>
        <w:br/>
        <w:br/>
        <w:t>Mit herzlichen Grüßen</w:t>
        <w:br/>
        <w:t>[Dein Name] &amp; [Name des Partners]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