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Jugendweihe</w:t>
      </w:r>
    </w:p>
    <w:p>
      <w:r>
        <w:t>Anrede:</w:t>
      </w:r>
    </w:p>
    <w:p>
      <w:r>
        <w:t>Liebe Gäste,</w:t>
      </w:r>
    </w:p>
    <w:p/>
    <w:p>
      <w:r>
        <w:t>Text:</w:t>
      </w:r>
    </w:p>
    <w:p>
      <w:r>
        <w:t>Ich freue mich, euch zu meiner Jugendweihe einzuladen. Der große Tag ist am 20. Mai!</w:t>
      </w:r>
    </w:p>
    <w:p/>
    <w:p>
      <w:r>
        <w:t>Veranstaltungsort:</w:t>
      </w:r>
    </w:p>
    <w:p>
      <w:r>
        <w:t>Jugendweihehalle, Festsaal, 15:00 Uhr.</w:t>
      </w:r>
    </w:p>
    <w:p/>
    <w:p>
      <w:r>
        <w:t>RSVP:</w:t>
      </w:r>
    </w:p>
    <w:p>
      <w:r>
        <w:t>Bitte gib mir bis zum 10. Mai Bescheid.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