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Einladung_Kaffee_und_Kuchen_lustig</w:t>
      </w:r>
    </w:p>
    <w:p>
      <w:r>
        <w:t>Liebe Freunde,</w:t>
        <w:br/>
        <w:br/>
        <w:t>Zeit für Kaffee, Kuchen und viele lustige Momente! Kommt vorbei und genießt mit uns einen entspannten Nachmittag mit süßen Leckereien und guter Laune!</w:t>
        <w:br/>
        <w:br/>
        <w:t>Datum: Dienstag, 21. Januar 2025</w:t>
        <w:br/>
        <w:t>Uhrzeit: 15:00 Uhr</w:t>
        <w:br/>
        <w:t>Adresse: Kuchenstraße 4, 34567 Kaffeestadt</w:t>
        <w:br/>
        <w:br/>
        <w:t>Wir freuen uns auf euch!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