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Kindergeburtstag</w:t>
      </w:r>
    </w:p>
    <w:p>
      <w:pPr>
        <w:pStyle w:val="Heading1"/>
      </w:pPr>
      <w:r>
        <w:t>Betreff</w:t>
      </w:r>
    </w:p>
    <w:p>
      <w:r>
        <w:t>Einladung zum Kindergeburtstag</w:t>
      </w:r>
    </w:p>
    <w:p>
      <w:pPr>
        <w:pStyle w:val="Heading1"/>
      </w:pPr>
      <w:r>
        <w:t>Inhalt</w:t>
      </w:r>
    </w:p>
    <w:p>
      <w:r>
        <w:t>Liebe/r [Name],</w:t>
        <w:br/>
        <w:br/>
        <w:t>wir laden Dich herzlich zu [Name des Kindes]’s [Alter]ten Geburtstag ein!</w:t>
        <w:br/>
        <w:t>Datum: [Datum]</w:t>
        <w:br/>
        <w:t>Uhrzeit: [Uhrzeit]</w:t>
        <w:br/>
        <w:t>Ort: [Adresse]</w:t>
        <w:br/>
        <w:br/>
        <w:t>Wir freuen uns auf Dein Kommen!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