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Kindergeburtstag 2</w:t>
      </w:r>
    </w:p>
    <w:p>
      <w:r>
        <w:t>Liebe Freunde,</w:t>
      </w:r>
    </w:p>
    <w:p>
      <w:r>
        <w:t>Ich lade euch herzlich ein, meinen Kindergeburtstag zu feiern! Es wird ein unvergesslicher Tag voller Spaß und Spiele!</w:t>
      </w:r>
    </w:p>
    <w:p>
      <w:r>
        <w:t>Datum: 20. März 2025</w:t>
      </w:r>
    </w:p>
    <w:p>
      <w:r>
        <w:t>Uhrzeit: 14:00 Uhr</w:t>
      </w:r>
    </w:p>
    <w:p>
      <w:r>
        <w:t>Ort: Spielplatz Musterstadt</w:t>
      </w:r>
    </w:p>
    <w:p>
      <w:r>
        <w:t>Ich freue mich auf euch!</w:t>
      </w:r>
    </w:p>
    <w:p>
      <w:r>
        <w:t>Mit freundlichen Grüßen,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