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Einladung_Kindergeburtstag_3</w:t>
      </w:r>
    </w:p>
    <w:p>
      <w:r>
        <w:t>Liebe/r [Name],</w:t>
        <w:br/>
        <w:br/>
        <w:t>wir feiern den [Alter] Geburtstag von [Name des Kindes] und möchten Dich herzlich einladen. Die Feier findet am [Datum] um [Uhrzeit] in [Ort] statt. Es gibt viele spannende Aktivitäten und natürlich auch Kuchen und Geschenke!</w:t>
        <w:br/>
        <w:br/>
        <w:t>Mit besten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