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klassentreffen</w:t>
      </w:r>
    </w:p>
    <w:p>
      <w:r>
        <w:t>Einladung zum Klassentreffen!</w:t>
        <w:br/>
        <w:t>Wann: [Datum]</w:t>
        <w:br/>
        <w:t>Wo: [Ort]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