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Klassentreffen 3</w:t>
      </w:r>
    </w:p>
    <w:p>
      <w:r>
        <w:t>Einladung zum Klassentreffen - Es ist Zeit, alte Schulfreunde wiederzusehen! Treffen wir uns zur gemeinsamen Feier.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