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zum Klassentreffen</w:t>
      </w:r>
    </w:p>
    <w:p>
      <w:pPr>
        <w:pStyle w:val="Heading1"/>
      </w:pPr>
      <w:r>
        <w:t>Einleitung</w:t>
      </w:r>
    </w:p>
    <w:p>
      <w:r>
        <w:t>Liebe ehemalige Klassenkameraden,</w:t>
        <w:br/>
        <w:br/>
        <w:t>es ist Zeit, alte Zeiten aufleben zu lassen und uns wiederzusehen!</w:t>
      </w:r>
    </w:p>
    <w:p>
      <w:pPr>
        <w:pStyle w:val="Heading1"/>
      </w:pPr>
      <w:r>
        <w:t>Details</w:t>
      </w:r>
    </w:p>
    <w:p>
      <w:r>
        <w:t>Datum: Samstag, 10. Mai 2025</w:t>
        <w:br/>
        <w:t>Ort: Gasthaus 'Zur alten Schule', Musterstadt</w:t>
        <w:br/>
        <w:t>Uhrzeit: 18:00 Uhr</w:t>
      </w:r>
    </w:p>
    <w:p>
      <w:pPr>
        <w:pStyle w:val="Heading1"/>
      </w:pPr>
      <w:r>
        <w:t>Schluss</w:t>
      </w:r>
    </w:p>
    <w:p>
      <w:r>
        <w:t>Bitte gebt mir bis zum 20. April 2025 Bescheid, ob ihr dabei sein könnt.</w:t>
        <w:br/>
        <w:br/>
        <w:t>Herzliche Grüße,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