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Einladung_Kommunion</w:t>
      </w:r>
    </w:p>
    <w:p>
      <w:r>
        <w:t>Liebe/r [Name],</w:t>
        <w:br/>
        <w:br/>
        <w:t>wir möchten Dich herzlich zur Kommunion von [Name des Kindes] einladen. Die Feier findet am [Datum] um [Uhrzeit] in [Ort] statt. Es würde uns sehr freuen, diesen besonderen Tag mit Dir zu feiern.</w:t>
        <w:br/>
        <w:br/>
        <w:t>Mit herzlichen Grüßen</w:t>
        <w:br/>
        <w:t>[Dein Name] &amp; [Name des Partners]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