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Kommunion 3</w:t>
      </w:r>
    </w:p>
    <w:p>
      <w:r>
        <w:t>EINLADUNG ZUR KOMMUNION</w:t>
        <w:br/>
        <w:br/>
        <w:t>Liebe Familie, liebe Freunde,</w:t>
        <w:br/>
        <w:br/>
        <w:t xml:space="preserve">mit großer Freude lade ich euch zur Feier meiner Erstkommunion ein!  </w:t>
        <w:br/>
        <w:br/>
        <w:t xml:space="preserve">**Datum:** [XX.XX.XXXX]  </w:t>
        <w:br/>
        <w:t xml:space="preserve">**Uhrzeit:** [XX:XX Uhr]  </w:t>
        <w:br/>
        <w:t xml:space="preserve">**Ort:** [Kirche]  </w:t>
        <w:br/>
        <w:br/>
        <w:t xml:space="preserve">Nach der Messe möchten wir gemeinsam feiern! Wir freuen uns auf euer Kommen!  </w:t>
        <w:br/>
        <w:br/>
        <w:t xml:space="preserve">Herzliche Grüße  </w:t>
        <w:br/>
        <w:t xml:space="preserve">[Euer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