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zur Kommunion von [Name]</w:t>
      </w:r>
    </w:p>
    <w:p>
      <w:r>
        <w:t>Liebe Familie und Freunde,</w:t>
        <w:br/>
        <w:br/>
        <w:t>Unser kleiner [Name] hat seine Kommunion und wir möchten diesen besonderen Moment mit Euch teilen.</w:t>
        <w:br/>
        <w:br/>
        <w:t>Datum: 12. April 2025</w:t>
        <w:br/>
        <w:t>Ort: Kirche St. Michael</w:t>
        <w:br/>
        <w:br/>
        <w:t>Wir freuen uns auf Euch!</w:t>
        <w:br/>
        <w:br/>
        <w:t>Herzliche Grüße,</w:t>
        <w:br/>
        <w:t>[Elternnamen]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