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Einladung_Kommunion_Maedchen</w:t>
      </w:r>
    </w:p>
    <w:p>
      <w:r>
        <w:t>Liebe Familie,</w:t>
        <w:br/>
        <w:br/>
        <w:t>Ich lade euch herzlich zur Kommunionfeier meiner Tochter ein. Wir würden uns sehr freuen, diesen besonderen Tag mit euch zu teilen.</w:t>
        <w:br/>
        <w:br/>
        <w:t>Datum: Samstag, 25. April 2025</w:t>
        <w:br/>
        <w:t>Uhrzeit: 10:00 Uhr</w:t>
        <w:br/>
        <w:t>Adresse: Kirchplatz 5, 33445 Kirchenstadt</w:t>
        <w:br/>
        <w:br/>
        <w:t>Wir freuen uns auf euer Kommen!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