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Einladung_Konfirmation</w:t>
      </w:r>
    </w:p>
    <w:p>
      <w:r>
        <w:t>Liebe/r [Name],</w:t>
        <w:br/>
        <w:br/>
        <w:t>zur Feier der Konfirmation von [Name] laden wir Dich herzlich ein. Die Zeremonie findet am [Datum] um [Uhrzeit] in [Ort] statt. Wir freuen uns auf Dein Kommen.</w:t>
        <w:br/>
        <w:br/>
        <w:t>Mit freundlichen Grüßen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