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Konfirmation 2</w:t>
      </w:r>
    </w:p>
    <w:p>
      <w:pPr>
        <w:pStyle w:val="Heading2"/>
      </w:pPr>
      <w:r>
        <w:t>Titel</w:t>
      </w:r>
    </w:p>
    <w:p>
      <w:r>
        <w:t>Einladung zur Konfirmation von [Name]</w:t>
      </w:r>
    </w:p>
    <w:p>
      <w:pPr>
        <w:pStyle w:val="Heading2"/>
      </w:pPr>
      <w:r>
        <w:t>Datum</w:t>
      </w:r>
    </w:p>
    <w:p>
      <w:r>
        <w:t>Sonntag, 25. Mai 2025, 11:00 Uhr</w:t>
      </w:r>
    </w:p>
    <w:p>
      <w:pPr>
        <w:pStyle w:val="Heading2"/>
      </w:pPr>
      <w:r>
        <w:t>Ort</w:t>
      </w:r>
    </w:p>
    <w:p>
      <w:r>
        <w:t>Evangelische Kirche Musterstadt</w:t>
      </w:r>
    </w:p>
    <w:p>
      <w:pPr>
        <w:pStyle w:val="Heading2"/>
      </w:pPr>
      <w:r>
        <w:t>Feier</w:t>
      </w:r>
    </w:p>
    <w:p>
      <w:r>
        <w:t>Feier anschließend in unserem Zuhause</w:t>
      </w:r>
    </w:p>
    <w:p>
      <w:pPr>
        <w:pStyle w:val="Heading2"/>
      </w:pPr>
      <w:r>
        <w:t>Kontakt</w:t>
      </w:r>
    </w:p>
    <w:p>
      <w:r>
        <w:t>Bitte gebt uns bis zum 10. Mai Bescheid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