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Einladung Meeting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Einladung zum Meeting</w:t>
      </w:r>
    </w:p>
    <w:p>
      <w:r>
        <w:br/>
      </w:r>
    </w:p>
    <w:p>
      <w:r>
        <w:rPr>
          <w:b/>
          <w:sz w:val="24"/>
        </w:rPr>
        <w:t>Text</w:t>
      </w:r>
    </w:p>
    <w:p>
      <w:r>
        <w:t>Sehr geehrte Kolleginnen und Kollegen,</w:t>
        <w:br/>
        <w:t>hiermit laden wir Sie zum Meeting am ______________ ein.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