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Einladung_Oktoberfest</w:t>
      </w:r>
    </w:p>
    <w:p>
      <w:r>
        <w:t>Hallo Bierfreunde!</w:t>
        <w:br/>
        <w:br/>
        <w:t>Es ist wieder Zeit für das Oktoberfest! Kommt und feiert mit uns bei zünftiger Musik, Brezen und natürlich Bier. Wir freuen uns auf ein unvergessliches Fest!</w:t>
        <w:br/>
        <w:br/>
        <w:t>Datum: Samstag, 10. Oktober 2025</w:t>
        <w:br/>
        <w:t>Uhrzeit: 17:00 Uhr</w:t>
        <w:br/>
        <w:t>Adresse: Wiesnweg 2, 98765 Oktoberstadt</w:t>
        <w:br/>
        <w:br/>
        <w:t>Prost und auf eine tolle Zeit!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