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zum Oktoberfest</w:t>
      </w:r>
    </w:p>
    <w:p>
      <w:pPr>
        <w:pStyle w:val="Heading2"/>
      </w:pPr>
      <w:r>
        <w:t>Begrüßung</w:t>
      </w:r>
    </w:p>
    <w:p>
      <w:r>
        <w:t>Servus miteinander,</w:t>
        <w:br/>
        <w:br/>
        <w:t>wir laden euch herzlich zu unserem Oktoberfest ein!</w:t>
      </w:r>
    </w:p>
    <w:p>
      <w:pPr>
        <w:pStyle w:val="Heading2"/>
      </w:pPr>
      <w:r>
        <w:t>Details</w:t>
      </w:r>
    </w:p>
    <w:p>
      <w:r>
        <w:t>Datum: [Datum]</w:t>
        <w:br/>
        <w:t>Uhrzeit: [Uhrzeit]</w:t>
        <w:br/>
        <w:t>Ort: [Adresse]</w:t>
      </w:r>
    </w:p>
    <w:p>
      <w:pPr>
        <w:pStyle w:val="Heading2"/>
      </w:pPr>
      <w:r>
        <w:t>Kleidung</w:t>
      </w:r>
    </w:p>
    <w:p>
      <w:r>
        <w:t>Kommt gerne in Tracht, wenn ihr mögt!</w:t>
      </w:r>
    </w:p>
    <w:p>
      <w:pPr>
        <w:pStyle w:val="Heading2"/>
      </w:pPr>
      <w:r>
        <w:t>RSVP</w:t>
      </w:r>
    </w:p>
    <w:p>
      <w:r>
        <w:t>Bitte gebt uns bis [Datum] Bescheid, ob ihr dabei seid. Prost!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