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Oktoberfest 3</w:t>
      </w:r>
    </w:p>
    <w:p>
      <w:pPr>
        <w:pStyle w:val="Heading1"/>
      </w:pPr>
      <w:r>
        <w:t>Einladung Oktoberfest</w:t>
      </w:r>
    </w:p>
    <w:p>
      <w:r>
        <w:t>**Einladung zum Oktoberfest [Jahr]**</w:t>
        <w:br/>
        <w:br/>
        <w:t>Lust auf ein zünftiges Oktoberfest? Kommt zu unserer Feier am [Datum] ab [Uhrzeit] im [Ort].</w:t>
        <w:br/>
        <w:br/>
        <w:t>Es erwartet euch:</w:t>
        <w:br/>
        <w:t>- Traditionelle bayerische Musik</w:t>
        <w:br/>
        <w:t>- Köstliche bayerische Spezialitäten</w:t>
        <w:br/>
        <w:t>- Ein gemütliches Beisammensein</w:t>
        <w:br/>
        <w:br/>
        <w:t>Meldet euch bis [RSVP Datum] an unter [Kontaktinformation]. Wir freuen uns auf euer Kommen!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