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Einladung_Poker_Abend</w:t>
      </w:r>
    </w:p>
    <w:p>
      <w:r>
        <w:t>Liebe/r [Name],</w:t>
        <w:br/>
        <w:br/>
        <w:t>wir veranstalten einen Poker-Abend und möchten Dich herzlich dazu einladen. Der Abend beginnt am [Datum] um [Uhrzeit] in [Ort]. Es wird eine spannende und gesellige Runde, auf die wir uns schon sehr freuen.</w:t>
        <w:br/>
        <w:br/>
        <w:t>Mit besten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