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Polterabend</w:t>
      </w:r>
    </w:p>
    <w:p>
      <w:r>
        <w:t>Liebe Freunde,</w:t>
        <w:br/>
        <w:br/>
        <w:t>Bevor wir den Bund fürs Leben schließen, laden wir Euch herzlich zu unserem Polterabend ein. Wir feiern mit viel Spaß und Krach – seid dabei!</w:t>
        <w:br/>
        <w:br/>
        <w:t>Datum: 15. Mai 2025</w:t>
        <w:br/>
        <w:t>Ort: Gasthof zum Walde</w:t>
        <w:br/>
        <w:br/>
        <w:t>Wir freuen uns auf Euch!</w:t>
        <w:br/>
        <w:br/>
        <w:t>Eure [Namen]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