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Einladung Polterabend 2</w:t>
      </w:r>
    </w:p>
    <w:p>
      <w:pPr>
        <w:pStyle w:val="Heading1"/>
      </w:pPr>
      <w:r>
        <w:t>Einleitung</w:t>
      </w:r>
    </w:p>
    <w:p>
      <w:r>
        <w:t>Liebe/r [Name],</w:t>
      </w:r>
    </w:p>
    <w:p/>
    <w:p>
      <w:pPr>
        <w:pStyle w:val="Heading1"/>
      </w:pPr>
      <w:r>
        <w:t>Hauptteil</w:t>
      </w:r>
    </w:p>
    <w:p>
      <w:r>
        <w:t>Bevor die große Hochzeit kommt, möchte ich mit dir einen unvergesslichen Polterabend feiern! Sei dabei am [Datum] um [Uhrzeit] in [Ort].</w:t>
      </w:r>
    </w:p>
    <w:p/>
    <w:p>
      <w:pPr>
        <w:pStyle w:val="Heading1"/>
      </w:pPr>
      <w:r>
        <w:t>Schluss</w:t>
      </w:r>
    </w:p>
    <w:p>
      <w:r>
        <w:t>Ich freue mich, diesen lustigen Abend mit dir zu verbringen.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