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Einladung_Pool_Party</w:t>
      </w:r>
    </w:p>
    <w:p>
      <w:r>
        <w:t>Liebe/r [Name],</w:t>
        <w:br/>
        <w:br/>
        <w:t>wir laden Dich herzlich zu unserer Pool Party am [Datum] um [Uhrzeit] ein! Wir freuen uns auf einen tollen Tag mit Dir.</w:t>
        <w:br/>
        <w:br/>
        <w:t>Bitte gib uns bis [Datum] Bescheid, ob Du dabei bist.</w:t>
        <w:br/>
        <w:br/>
        <w:t>Mit besten Grüßen,</w:t>
        <w:br/>
        <w:t>[Dein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