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Richtfest</w:t>
      </w:r>
    </w:p>
    <w:p>
      <w:r>
        <w:t>Liebe Familie und Freunde,</w:t>
        <w:br/>
        <w:br/>
        <w:t>Unser Haus ist fast fertig, und wir möchten Euch herzlich zum Richtfest einladen! Kommt, feiert mit uns und genießt gutes Essen und Trinken.</w:t>
        <w:br/>
        <w:br/>
        <w:t>Datum: 10. März 2025</w:t>
        <w:br/>
        <w:t>Ort: [Adresse]</w:t>
        <w:br/>
        <w:br/>
        <w:t>Wir freuen uns auf Euch!</w:t>
        <w:br/>
        <w:br/>
        <w:t>Eure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