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zum Richtfest</w:t>
      </w:r>
    </w:p>
    <w:p>
      <w:pPr>
        <w:pStyle w:val="Heading2"/>
      </w:pPr>
      <w:r>
        <w:t>Begrüßung</w:t>
      </w:r>
    </w:p>
    <w:p>
      <w:r>
        <w:t>Liebe Freunde und Familie,</w:t>
        <w:br/>
        <w:br/>
        <w:t>es ist soweit – unser Haus nimmt Gestalt an! Wir laden euch herzlich zu unserem Richtfest ein.</w:t>
      </w:r>
    </w:p>
    <w:p>
      <w:pPr>
        <w:pStyle w:val="Heading2"/>
      </w:pPr>
      <w:r>
        <w:t>Details</w:t>
      </w:r>
    </w:p>
    <w:p>
      <w:r>
        <w:t>Datum: [Datum]</w:t>
        <w:br/>
        <w:t>Uhrzeit: [Uhrzeit]</w:t>
        <w:br/>
        <w:t>Ort: [Adresse]</w:t>
      </w:r>
    </w:p>
    <w:p>
      <w:pPr>
        <w:pStyle w:val="Heading2"/>
      </w:pPr>
      <w:r>
        <w:t>Programm</w:t>
      </w:r>
    </w:p>
    <w:p>
      <w:r>
        <w:t>Wir freuen uns auf gutes Essen, tolle Gespräche und eine kleine Feier.</w:t>
      </w:r>
    </w:p>
    <w:p>
      <w:pPr>
        <w:pStyle w:val="Heading2"/>
      </w:pPr>
      <w:r>
        <w:t>RSVP</w:t>
      </w:r>
    </w:p>
    <w:p>
      <w:r>
        <w:t>Bitte lasst uns bis [Datum] wissen, ob ihr kommt.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