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Schuleinführung</w:t>
      </w:r>
    </w:p>
    <w:p>
      <w:r>
        <w:t>Liebe Familie und Freunde,</w:t>
        <w:br/>
        <w:br/>
        <w:t>Unser kleiner Max wird endlich eingeschult und wir möchten diesen besonderen Moment mit Euch teilen.</w:t>
        <w:br/>
        <w:br/>
        <w:t>Datum: 1. September 2025</w:t>
        <w:br/>
        <w:t>Ort: Grundschule am Park</w:t>
        <w:br/>
        <w:br/>
        <w:t>Wir freuen uns auf ein schönes Fest!</w:t>
        <w:br/>
        <w:br/>
        <w:t>Mit freundlichen Grüßen,</w:t>
        <w:br/>
        <w:t>Anna und Stefan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