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zur Silberhochzeit</w:t>
      </w:r>
    </w:p>
    <w:p>
      <w:r>
        <w:t>Liebe Familie und Freunde,</w:t>
        <w:br/>
        <w:br/>
        <w:t>Wir feiern unsere Silberhochzeit und laden Euch herzlich ein, diesen besonderen Tag mit uns zu verbringen.</w:t>
        <w:br/>
        <w:br/>
        <w:t>Datum: 20. Mai 2025</w:t>
        <w:br/>
        <w:t>Ort: Hotel am See</w:t>
        <w:br/>
        <w:br/>
        <w:t>Wir freuen uns auf Euch!</w:t>
        <w:br/>
        <w:br/>
        <w:t>Mit herzlichen Grüßen,</w:t>
        <w:br/>
        <w:t>Max und Maria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