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Sommerfest 2</w:t>
      </w:r>
    </w:p>
    <w:p>
      <w:pPr>
        <w:pStyle w:val="Heading1"/>
      </w:pPr>
      <w:r>
        <w:t>Einleitung</w:t>
      </w:r>
    </w:p>
    <w:p>
      <w:r>
        <w:t>Liebe/r [Name],</w:t>
      </w:r>
    </w:p>
    <w:p/>
    <w:p>
      <w:pPr>
        <w:pStyle w:val="Heading1"/>
      </w:pPr>
      <w:r>
        <w:t>Hauptteil</w:t>
      </w:r>
    </w:p>
    <w:p>
      <w:r>
        <w:t>Lass uns den Sommer feiern! Ich lade dich herzlich zu meinem Sommerfest am [Datum] um [Uhrzeit] in [Ort] ein. Für Essen, Getränke und Musik ist gesorgt.</w:t>
      </w:r>
    </w:p>
    <w:p/>
    <w:p>
      <w:pPr>
        <w:pStyle w:val="Heading1"/>
      </w:pPr>
      <w:r>
        <w:t>Schluss</w:t>
      </w:r>
    </w:p>
    <w:p>
      <w:r>
        <w:t>Ich freue mich auf einen tollen Tag mit dir!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