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Sommerfest Kindergarten</w:t>
      </w:r>
    </w:p>
    <w:p>
      <w:pPr>
        <w:pStyle w:val="Heading2"/>
      </w:pPr>
      <w:r>
        <w:t>Einleitung</w:t>
      </w:r>
    </w:p>
    <w:p>
      <w:pPr>
        <w:pStyle w:val="ListBullet"/>
      </w:pPr>
      <w:r>
        <w:t>Liebe Eltern, liebe Kinder, unser Kindergarten lädt euch herzlich zum Sommerfest ein!</w:t>
      </w:r>
    </w:p>
    <w:p>
      <w:pPr>
        <w:pStyle w:val="Heading2"/>
      </w:pPr>
      <w:r>
        <w:t>Wann</w:t>
      </w:r>
    </w:p>
    <w:p>
      <w:pPr>
        <w:pStyle w:val="ListBullet"/>
      </w:pPr>
      <w:r>
        <w:t>Datum: [Datum]</w:t>
      </w:r>
    </w:p>
    <w:p>
      <w:pPr>
        <w:pStyle w:val="Heading2"/>
      </w:pPr>
      <w:r>
        <w:t>Wo</w:t>
      </w:r>
    </w:p>
    <w:p>
      <w:pPr>
        <w:pStyle w:val="ListBullet"/>
      </w:pPr>
      <w:r>
        <w:t>Ort: [Adresse]</w:t>
      </w:r>
    </w:p>
    <w:p>
      <w:pPr>
        <w:pStyle w:val="Heading2"/>
      </w:pPr>
      <w:r>
        <w:t>Highlights</w:t>
      </w:r>
    </w:p>
    <w:p>
      <w:pPr>
        <w:pStyle w:val="ListBullet"/>
      </w:pPr>
      <w:r>
        <w:t>Spiele, Musik, Kuchenbuffet</w:t>
      </w:r>
    </w:p>
    <w:p>
      <w:pPr>
        <w:pStyle w:val="Heading2"/>
      </w:pPr>
      <w:r>
        <w:t>Wir freuen uns auf euch!</w:t>
      </w:r>
    </w:p>
    <w:p>
      <w:pPr>
        <w:pStyle w:val="ListBullet"/>
      </w:pPr>
      <w:r>
        <w:t>Das Team vom Kindergarten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