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zur Standesamtlichen Trauung</w:t>
      </w:r>
    </w:p>
    <w:p>
      <w:r>
        <w:t>Liebe Familie und Freunde,</w:t>
        <w:br/>
        <w:br/>
        <w:t>Es ist soweit! Wir heiraten und laden Euch herzlich zu unserer standesamtlichen Trauung ein.</w:t>
        <w:br/>
        <w:br/>
        <w:t>Datum: 2. Mai 2025</w:t>
        <w:br/>
        <w:t>Ort: Standesamt [Ort]</w:t>
        <w:br/>
        <w:br/>
        <w:t>Wir freuen uns auf diesen besonderen Moment mit Euch.</w:t>
        <w:br/>
        <w:br/>
        <w:t>Herzliche Grüße,</w:t>
        <w:br/>
        <w:t>[Name] und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