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Einladung zum Straßenfest</w:t>
      </w:r>
    </w:p>
    <w:p>
      <w:pPr>
        <w:pStyle w:val="Heading2"/>
      </w:pPr>
      <w:r>
        <w:t>Begrüßung</w:t>
      </w:r>
    </w:p>
    <w:p>
      <w:pPr>
        <w:pStyle w:val="ListBullet"/>
      </w:pPr>
      <w:r>
        <w:t>Liebe Nachbarn,</w:t>
      </w:r>
    </w:p>
    <w:p>
      <w:pPr>
        <w:pStyle w:val="Heading2"/>
      </w:pPr>
      <w:r>
        <w:t>Datum &amp; Uhrzeit</w:t>
      </w:r>
    </w:p>
    <w:p>
      <w:pPr>
        <w:pStyle w:val="ListBullet"/>
      </w:pPr>
      <w:r>
        <w:t>Wann: [Datum, Uhrzeit]</w:t>
      </w:r>
    </w:p>
    <w:p>
      <w:pPr>
        <w:pStyle w:val="Heading2"/>
      </w:pPr>
      <w:r>
        <w:t>Ort</w:t>
      </w:r>
    </w:p>
    <w:p>
      <w:pPr>
        <w:pStyle w:val="ListBullet"/>
      </w:pPr>
      <w:r>
        <w:t>Wo: [Adresse]</w:t>
      </w:r>
    </w:p>
    <w:p>
      <w:pPr>
        <w:pStyle w:val="Heading2"/>
      </w:pPr>
      <w:r>
        <w:t>Highlights</w:t>
      </w:r>
    </w:p>
    <w:p>
      <w:pPr>
        <w:pStyle w:val="ListBullet"/>
      </w:pPr>
      <w:r>
        <w:t>Grillbuffet, Spiele, Musik</w:t>
      </w:r>
    </w:p>
    <w:p>
      <w:pPr>
        <w:pStyle w:val="Heading2"/>
      </w:pPr>
      <w:r>
        <w:t>Wir freuen uns auf euch!</w:t>
      </w:r>
    </w:p>
    <w:p>
      <w:pPr>
        <w:pStyle w:val="ListBullet"/>
      </w:pPr>
      <w:r>
        <w:t>Euer Orga-Team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