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Taufe</w:t>
      </w:r>
    </w:p>
    <w:p>
      <w:r>
        <w:t>Liebe Familie und Freunde,</w:t>
        <w:br/>
        <w:br/>
        <w:t>Wir möchten euch herzlich zur Taufe unseres Kindes Max einladen.</w:t>
        <w:br/>
        <w:t>Es findet statt am Sonntag, den 12. Februar 2025 um 15:00 Uhr in der St. Michael Kirche.</w:t>
        <w:br/>
        <w:br/>
        <w:t>Wir freuen uns auf euer Kommen!</w:t>
        <w:br/>
        <w:br/>
        <w:t>Mit lieben Grüßen, die Familie Müller.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