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Einladung Taufe 3</w:t>
      </w:r>
    </w:p>
    <w:p>
      <w:r>
        <w:t>EINLADUNG ZUR TAUFE</w:t>
        <w:br/>
        <w:br/>
        <w:t>Liebe Familie, liebe Freunde,</w:t>
        <w:br/>
        <w:br/>
        <w:t>mit großer Freude möchten wir euch zur Taufe unseres Kindes einladen!</w:t>
        <w:br/>
        <w:br/>
        <w:t xml:space="preserve">**Datum:** [XX.XX.XXXX]  </w:t>
        <w:br/>
        <w:t xml:space="preserve">**Uhrzeit:** [XX:XX Uhr]  </w:t>
        <w:br/>
        <w:t xml:space="preserve">**Ort:** [Kirche, Adresse]  </w:t>
        <w:br/>
        <w:br/>
        <w:t>Nach der Zeremonie laden wir euch herzlich zu einem Festessen ein.</w:t>
        <w:br/>
        <w:br/>
        <w:t>Wir freuen uns auf euch!</w:t>
        <w:br/>
        <w:br/>
        <w:t xml:space="preserve">Herzliche Grüße  </w:t>
        <w:br/>
        <w:t xml:space="preserve">[Name der Eltern]  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