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 einer Tequila Party</w:t>
      </w:r>
    </w:p>
    <w:p>
      <w:r>
        <w:t>Hallo zusammen,</w:t>
      </w:r>
    </w:p>
    <w:p>
      <w:r>
        <w:t>Ich lade dich herzlich ein zu meiner Tequila Party.</w:t>
      </w:r>
    </w:p>
    <w:p>
      <w:r>
        <w:t>Es wird ein tolles Event und ich freue mich, wenn du dabei bist!</w:t>
      </w:r>
    </w:p>
    <w:p>
      <w:r>
        <w:t>Details:</w:t>
      </w:r>
    </w:p>
    <w:p>
      <w:r>
        <w:t>Termin: 15. März 2025</w:t>
      </w:r>
    </w:p>
    <w:p>
      <w:r>
        <w:t>Uhrzeit: 22:00 Uhr</w:t>
      </w:r>
    </w:p>
    <w:p>
      <w:r>
        <w:t>Ort: Salsa Bar, Tanzplatz 3, 98765 Fiesta City</w:t>
      </w:r>
    </w:p>
    <w:p>
      <w:r>
        <w:t>Besondere Hinweise: Komm durstig, es gibt Tequila in allen Variationen!</w:t>
      </w:r>
    </w:p>
    <w:p>
      <w:r>
        <w:t>Ich freue mich auf dein Kommen!</w:t>
      </w:r>
    </w:p>
    <w:p>
      <w:r>
        <w:t>Bitte gib mir bis zum 10. März 2025 Bescheid, ob du dabei bist.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