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Übernachtungsparty</w:t>
      </w:r>
    </w:p>
    <w:p>
      <w:r>
        <w:t>Liebe Freunde,</w:t>
        <w:br/>
        <w:br/>
        <w:t>Ich lade Euch herzlich zu einer Übernachtungsparty ein! Es wird ein spaßiger Abend mit Spielen, Snacks und tollen Geschichten.</w:t>
        <w:br/>
        <w:br/>
        <w:t>Datum: 25. März 2025</w:t>
        <w:br/>
        <w:t>Ort: Bei mir zu Hause</w:t>
        <w:br/>
        <w:br/>
        <w:t>Ich freue mich auf Euch!</w:t>
        <w:br/>
        <w:br/>
        <w:t>Eure Julia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