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Vorlage PDF</w:t>
      </w:r>
    </w:p>
    <w:p>
      <w:r>
        <w:t>Beispieltext: Einladung als Vorlage für PDF zu erstellen.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