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Weihnachtsfeier</w:t>
      </w:r>
    </w:p>
    <w:p>
      <w:r>
        <w:t>Liebe/r [Name],</w:t>
        <w:br/>
        <w:t>wir laden dich herzlich zur diesjährigen Weihnachtsfeier ein. Datum: [Datum], Ort: [Ort].</w:t>
        <w:br/>
        <w:t>Freue dich auf einen festlichen Abend!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