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Weihnachtsfeier 2</w:t>
      </w:r>
    </w:p>
    <w:p>
      <w:r>
        <w:t>Beispieltext: Einladung zur Weihnachtsfeier am [Datum] bei [Ort].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