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Weihnachtsfeier 3</w:t>
      </w:r>
    </w:p>
    <w:p>
      <w:pPr>
        <w:pStyle w:val="IntenseQuote"/>
      </w:pPr>
      <w:r>
        <w:t>Es weihnachtet sehr – wir laden Sie herzlich ein!</w:t>
      </w:r>
    </w:p>
    <w:p>
      <w:pPr>
        <w:pStyle w:val="Heading2"/>
      </w:pPr>
      <w:r>
        <w:t>Details</w:t>
      </w:r>
    </w:p>
    <w:p>
      <w:r>
        <w:t>Datum: 15.12.2025</w:t>
      </w:r>
    </w:p>
    <w:p>
      <w:r>
        <w:t>Uhrzeit: 19:00 Uhr</w:t>
      </w:r>
    </w:p>
    <w:p>
      <w:r>
        <w:t>Ort: Restaurant Winterzauber, Beispielstraße 10, 12345 Musterstadt</w:t>
      </w:r>
    </w:p>
    <w:p>
      <w:pPr>
        <w:pStyle w:val="Heading2"/>
      </w:pPr>
      <w:r>
        <w:t>Programm</w:t>
      </w:r>
    </w:p>
    <w:p>
      <w:r>
        <w:t>19:00 Uhr: Begrüßung und Aperitif</w:t>
      </w:r>
    </w:p>
    <w:p>
      <w:r>
        <w:t>19:30 Uhr: Festliches Abendessen</w:t>
      </w:r>
    </w:p>
    <w:p>
      <w:r>
        <w:t>21:00 Uhr: Weihnachtsüberraschungen und Musik</w:t>
      </w:r>
    </w:p>
    <w:p>
      <w:pPr>
        <w:pStyle w:val="IntenseQuote"/>
      </w:pPr>
      <w:r>
        <w:t>Wir freuen uns auf einen gemütlichen Abend mit Ihnen.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