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Weihnachtsfeier 4</w:t>
      </w:r>
    </w:p>
    <w:p>
      <w:r>
        <w:t>EINLADUNG ZUR WEIHNACHTSFEIER</w:t>
        <w:br/>
        <w:br/>
        <w:t>Liebe Kolleginnen und Kollegen,</w:t>
        <w:br/>
        <w:br/>
        <w:t>das Jahr neigt sich dem Ende zu, und wir möchten gemeinsam mit euch feiern!</w:t>
        <w:br/>
        <w:br/>
        <w:t xml:space="preserve">**Wann?** [XX.XX.XXXX, ab XX:XX Uhr]  </w:t>
        <w:br/>
        <w:t xml:space="preserve">**Wo?** [Veranstaltungsort]  </w:t>
        <w:br/>
        <w:t>**Was erwartet euch?** Ein festliches Menü, Musik und viele Überraschungen!</w:t>
        <w:br/>
        <w:br/>
        <w:t>Bitte gebt uns bis [XX.XX.XXXX] Bescheid, ob ihr teilnehmen könnt.</w:t>
        <w:br/>
        <w:br/>
        <w:t xml:space="preserve">Wir freuen uns auf eine schöne Feier mit euch!  </w:t>
        <w:br/>
        <w:br/>
        <w:t xml:space="preserve">Euer [Firmenname] Team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