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Weihnachtsfeier 5</w:t>
      </w:r>
    </w:p>
    <w:p>
      <w:pPr>
        <w:pStyle w:val="Heading1"/>
      </w:pPr>
      <w:r>
        <w:t>Einleitung</w:t>
      </w:r>
    </w:p>
    <w:p>
      <w:r>
        <w:t>Liebe/r [Name],</w:t>
      </w:r>
    </w:p>
    <w:p/>
    <w:p>
      <w:pPr>
        <w:pStyle w:val="Heading1"/>
      </w:pPr>
      <w:r>
        <w:t>Hauptteil</w:t>
      </w:r>
    </w:p>
    <w:p>
      <w:r>
        <w:t>Zur festlichen Jahreszeit lade ich dich herzlich zu meiner Weihnachtsfeier ein. Es erwarten dich festliche Stimmung, leckeres Essen und gute Gespräche! Die Feier findet am [Datum] um [Uhrzeit] in [Ort] statt.</w:t>
      </w:r>
    </w:p>
    <w:p/>
    <w:p>
      <w:pPr>
        <w:pStyle w:val="Heading1"/>
      </w:pPr>
      <w:r>
        <w:t>Schluss</w:t>
      </w:r>
    </w:p>
    <w:p>
      <w:r>
        <w:t>Ich freue mich auf eine besinnliche Zeit mit dir!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