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Einladung zur Weihnachtsfeier</w:t>
      </w:r>
    </w:p>
    <w:p>
      <w:r>
        <w:br/>
      </w:r>
    </w:p>
    <w:p>
      <w:pPr>
        <w:jc w:val="left"/>
      </w:pPr>
      <w:r>
        <w:rPr>
          <w:sz w:val="24"/>
        </w:rPr>
        <w:t>Liebe Kolleginnen und Kollegen,</w:t>
      </w:r>
    </w:p>
    <w:p>
      <w:pPr>
        <w:jc w:val="left"/>
      </w:pPr>
      <w:r>
        <w:rPr>
          <w:sz w:val="24"/>
        </w:rPr>
        <w:t>Das Jahr neigt sich dem Ende zu und wir möchten dies mit einer festlichen Weihnachtsfeier feiern!</w:t>
      </w:r>
    </w:p>
    <w:p>
      <w:pPr>
        <w:jc w:val="left"/>
      </w:pPr>
      <w:r>
        <w:rPr>
          <w:sz w:val="24"/>
        </w:rPr>
        <w:t>🎄 Datum: [Datum]</w:t>
      </w:r>
    </w:p>
    <w:p>
      <w:pPr>
        <w:jc w:val="left"/>
      </w:pPr>
      <w:r>
        <w:rPr>
          <w:sz w:val="24"/>
        </w:rPr>
        <w:t>🎄 Uhrzeit: [Uhrzeit]</w:t>
      </w:r>
    </w:p>
    <w:p>
      <w:pPr>
        <w:jc w:val="left"/>
      </w:pPr>
      <w:r>
        <w:rPr>
          <w:sz w:val="24"/>
        </w:rPr>
        <w:t>🎄 Ort: [Location]</w:t>
      </w:r>
    </w:p>
    <w:p>
      <w:pPr>
        <w:jc w:val="left"/>
      </w:pPr>
      <w:r>
        <w:rPr>
          <w:sz w:val="24"/>
        </w:rPr>
        <w:t>Freut euch auf ein festliches Menü, eine gemütliche Atmosphäre und Überraschungen.</w:t>
      </w:r>
    </w:p>
    <w:p>
      <w:pPr>
        <w:jc w:val="left"/>
      </w:pPr>
      <w:r>
        <w:rPr>
          <w:sz w:val="24"/>
        </w:rPr>
        <w:t>Bitte gebt bis zum [Datum] Bescheid, ob ihr teilnehmen könnt.</w:t>
      </w:r>
    </w:p>
    <w:p>
      <w:pPr>
        <w:jc w:val="left"/>
      </w:pPr>
      <w:r>
        <w:rPr>
          <w:sz w:val="24"/>
        </w:rPr>
        <w:t>Frohe Grüße,</w:t>
      </w:r>
    </w:p>
    <w:p>
      <w:pPr>
        <w:jc w:val="left"/>
      </w:pPr>
      <w:r>
        <w:rPr>
          <w:sz w:val="24"/>
        </w:rPr>
        <w:t>[Firmenname]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