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Lustige Einladung zur Weihnachtsfeier</w:t>
      </w:r>
    </w:p>
    <w:p>
      <w:r>
        <w:t>Ho ho ho,</w:t>
        <w:br/>
        <w:br/>
        <w:t>die Weihnachtszeit steht vor der Tür! Wir laden Euch herzlich ein, unsere Weihnachtsfeier zu feiern. Es wird viel Spaß, Spiele und leckeres Essen geben!</w:t>
        <w:br/>
        <w:br/>
        <w:t>Datum: 20. Dezember 2025</w:t>
        <w:br/>
        <w:t>Ort: Bei uns zu Hause</w:t>
        <w:br/>
        <w:br/>
        <w:t>Fröhliche Weihnachten und bis bald!</w:t>
        <w:br/>
        <w:br/>
        <w:t>Eure Familie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