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per Whatsapp</w:t>
      </w:r>
    </w:p>
    <w:p>
      <w:r>
        <w:t>Beispieltext: Einladung per Whatsapp mit Details zu Zeit und Ort.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