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Einladung_zum_Essen</w:t>
      </w:r>
    </w:p>
    <w:p>
      <w:r>
        <w:t>Sehr geehrte/r [Name],</w:t>
        <w:br/>
        <w:br/>
        <w:t>ich möchte Sie herzlich zu einem gemeinsamen Essen einladen. Es wird ein gemütlicher Abend mit köstlichem Essen und guter Gesellschaft. Wir treffen uns am [Datum] um [Uhrzeit] in [Ort]. Ich freue mich auf Ihr Kommen!</w:t>
        <w:br/>
        <w:br/>
        <w:t>Mit freundlichen Grüßen</w:t>
        <w:br/>
        <w:t>[Dein 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