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zum Essen als Geschenk</w:t>
      </w:r>
    </w:p>
    <w:p>
      <w:r>
        <w:t>Beispieltext: Einladung zu einem gemeinsamen Essen, um einen besonderen Anlass zu feiern.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