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zum Fruehstueck</w:t>
      </w:r>
    </w:p>
    <w:p>
      <w:r>
        <w:t>Anrede:</w:t>
      </w:r>
    </w:p>
    <w:p>
      <w:r>
        <w:t>Guten Morgen,</w:t>
      </w:r>
    </w:p>
    <w:p/>
    <w:p>
      <w:r>
        <w:t>Text:</w:t>
      </w:r>
    </w:p>
    <w:p>
      <w:r>
        <w:t>Kommt zu einem gemütlichen Frühstück bei mir zu Hause!</w:t>
      </w:r>
    </w:p>
    <w:p/>
    <w:p>
      <w:r>
        <w:t>Veranstaltungsort:</w:t>
      </w:r>
    </w:p>
    <w:p>
      <w:r>
        <w:t>Meine Wohnung, Frühstück ab 9:00 Uhr.</w:t>
      </w:r>
    </w:p>
    <w:p/>
    <w:p>
      <w:r>
        <w:t>RSVP:</w:t>
      </w:r>
    </w:p>
    <w:p>
      <w:r>
        <w:t>Ich freue mich auf eure Zusage bis zum 12. Januar.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