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Einladung_zum_Grillen</w:t>
      </w:r>
    </w:p>
    <w:p>
      <w:r>
        <w:t>Hallo zusammen!</w:t>
        <w:br/>
        <w:br/>
        <w:t>Es wird gegrillt! Kommt zu unserer Grillparty und bringt gute Laune mit. Es gibt leckeres Essen, coole Getränke und natürlich viele schöne Gespräche.</w:t>
        <w:br/>
        <w:br/>
        <w:t>Datum: Samstag, 7. Februar 2025</w:t>
        <w:br/>
        <w:t>Uhrzeit: 18:00 Uhr</w:t>
        <w:br/>
        <w:t>Adresse: Grillstraße 6, 12345 Grillstadt</w:t>
        <w:br/>
        <w:br/>
        <w:t>Wir freuen uns auf einen tollen Abend mit euch!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