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Vorstellungsgespräch</w:t>
      </w:r>
    </w:p>
    <w:p>
      <w:r>
        <w:t>Sehr geehrte/r Herr/Frau [Name],</w:t>
      </w:r>
    </w:p>
    <w:p>
      <w:r>
        <w:t>vielen Dank für Ihre Bewerbung und das Interesse an der Position als [Position] bei [Unternehmen]. Wir möchten Sie hiermit zu einem Vorstellungsgespräch einladen, das am [Datum] um [Uhrzeit] in unseren Räumlichkeiten in [Adresse] stattfinden wird.</w:t>
      </w:r>
    </w:p>
    <w:p>
      <w:r>
        <w:t>Bitte bestätigen Sie uns Ihre Teilnahme bis spätestens [Datum]. Wir freuen uns darauf, Sie kennenzulernen.</w:t>
      </w:r>
    </w:p>
    <w:p>
      <w:r>
        <w:t>Mit freundlichen Grüßen</w:t>
      </w:r>
    </w:p>
    <w:p>
      <w:r>
        <w:t>[Ihr Name]</w:t>
      </w:r>
    </w:p>
    <w:p>
      <w:r>
        <w:t>[Unternehmen]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